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REKLAMAČNÍ FORMULÁŘ</w:t>
      </w:r>
    </w:p>
    <w:p>
      <w:r>
        <w:t>(vzor pro uplatnění práv z vadného plnění)</w:t>
      </w:r>
    </w:p>
    <w:p>
      <w:pPr>
        <w:pStyle w:val="Heading2"/>
      </w:pPr>
      <w:r>
        <w:t>Kupující (vyplní zákazník):</w:t>
      </w:r>
    </w:p>
    <w:p>
      <w:r>
        <w:t>Jméno a příjmení:</w:t>
      </w:r>
    </w:p>
    <w:p>
      <w:r>
        <w:t>______________________________________________________________</w:t>
      </w:r>
    </w:p>
    <w:p>
      <w:r>
        <w:t>Adresa:</w:t>
      </w:r>
    </w:p>
    <w:p>
      <w:r>
        <w:t>______________________________________________________________</w:t>
      </w:r>
    </w:p>
    <w:p>
      <w:r>
        <w:t>Telefon:</w:t>
      </w:r>
    </w:p>
    <w:p>
      <w:r>
        <w:t>______________________________________________________________</w:t>
      </w:r>
    </w:p>
    <w:p>
      <w:r>
        <w:t>E-mail:</w:t>
      </w:r>
    </w:p>
    <w:p>
      <w:r>
        <w:t>______________________________________________________________</w:t>
      </w:r>
    </w:p>
    <w:p>
      <w:r>
        <w:t>Číslo objednávky:</w:t>
      </w:r>
    </w:p>
    <w:p>
      <w:r>
        <w:t>______________________________________________________________</w:t>
      </w:r>
    </w:p>
    <w:p>
      <w:r>
        <w:t>Datum převzetí zboží:</w:t>
      </w:r>
    </w:p>
    <w:p>
      <w:r>
        <w:t>______________________________________________________________</w:t>
      </w:r>
    </w:p>
    <w:p>
      <w:r>
        <w:t>Reklamované zboží:</w:t>
      </w:r>
    </w:p>
    <w:p>
      <w:r>
        <w:t>______________________________________________________________</w:t>
      </w:r>
    </w:p>
    <w:p>
      <w:r>
        <w:t>Popis závady:</w:t>
      </w:r>
    </w:p>
    <w:p>
      <w:r>
        <w:t>______________________________________________________________</w:t>
      </w:r>
    </w:p>
    <w:p>
      <w:r>
        <w:t>Zvolený způsob vyřízení reklamace:</w:t>
      </w:r>
    </w:p>
    <w:p>
      <w:r>
        <w:t>☐ výměna zboží</w:t>
      </w:r>
    </w:p>
    <w:p>
      <w:r>
        <w:t>☐ oprava</w:t>
      </w:r>
    </w:p>
    <w:p>
      <w:r>
        <w:t>☐ sleva z kupní ceny</w:t>
      </w:r>
    </w:p>
    <w:p>
      <w:r>
        <w:t>☐ odstoupení od kupní smlouvy</w:t>
      </w:r>
    </w:p>
    <w:p>
      <w:r>
        <w:t>Datum podání reklamace:</w:t>
      </w:r>
    </w:p>
    <w:p>
      <w:r>
        <w:t>______________________________________________________________</w:t>
      </w:r>
    </w:p>
    <w:p>
      <w:r>
        <w:t>Podpis kupujícího:</w:t>
      </w:r>
    </w:p>
    <w:p>
      <w:r>
        <w:t>______________________________________________________________</w:t>
      </w:r>
    </w:p>
    <w:p>
      <w:pPr>
        <w:pStyle w:val="Heading2"/>
      </w:pPr>
      <w:r>
        <w:t>Informace o prodávajícím:</w:t>
      </w:r>
    </w:p>
    <w:p>
      <w:r>
        <w:t>Simona Jakubčíková – The Imperial Roses</w:t>
        <w:br/>
        <w:t>Ovářska 5, 01004 Žilina, Slovensko</w:t>
        <w:br/>
        <w:t>IČ: 50311239</w:t>
        <w:br/>
        <w:t>DIČ: SK1122172534</w:t>
        <w:br/>
        <w:t>Zapsána na Okresním úřadě Žilina, číslo živnostenského registra: 580-57961</w:t>
        <w:br/>
        <w:t>E-mail: theimperialroses.sk@gmail.com</w:t>
        <w:br/>
        <w:t>Telefon: +421 771 207 029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