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Odstoupení od kupní smlouvy</w:t>
      </w:r>
    </w:p>
    <w:p>
      <w:r>
        <w:t>Adresát:</w:t>
      </w:r>
    </w:p>
    <w:p>
      <w:r>
        <w:t>Simona Jakubčíková – The Imperial Roses</w:t>
      </w:r>
    </w:p>
    <w:p>
      <w:r>
        <w:t>Ovčiarsko 5, 01004 Žilina, Slovensko</w:t>
      </w:r>
    </w:p>
    <w:p>
      <w:r>
        <w:t>E-mail: theimperialroses.sk@gmail.com</w:t>
      </w:r>
    </w:p>
    <w:p>
      <w:r>
        <w:br/>
        <w:t>Oznamuji, že tímto odstupuji od kupní smlouvy:</w:t>
      </w:r>
    </w:p>
    <w:p>
      <w:r>
        <w:t>Datum objednání: ..........................................................</w:t>
      </w:r>
    </w:p>
    <w:p>
      <w:r>
        <w:t>Číslo objednávky: .........................................................</w:t>
      </w:r>
    </w:p>
    <w:p>
      <w:r>
        <w:t>Datum obdržení zboží: ..................................................</w:t>
      </w:r>
    </w:p>
    <w:p>
      <w:r>
        <w:t>Jméno a příjmení spotřebitele: ........................................</w:t>
      </w:r>
    </w:p>
    <w:p>
      <w:r>
        <w:t>Adresa spotřebitele: .......................................................</w:t>
      </w:r>
    </w:p>
    <w:p>
      <w:r>
        <w:t>Telefon / e-mail: ..............................................................</w:t>
      </w:r>
    </w:p>
    <w:p>
      <w:r>
        <w:br/>
        <w:t>Podpis spotřebitele: ....................................................</w:t>
      </w:r>
    </w:p>
    <w:p>
      <w:r>
        <w:t>Datum: .................................................................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